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7034" w14:textId="77777777" w:rsidR="002C7749" w:rsidRDefault="00000000">
      <w:pPr>
        <w:pStyle w:val="Kop1"/>
      </w:pPr>
      <w:r>
        <w:t>✅ Catering Checklist – Anneke Panneke</w:t>
      </w:r>
    </w:p>
    <w:p w14:paraId="3A9D6909" w14:textId="77777777" w:rsidR="002C7749" w:rsidRDefault="00000000">
      <w:r>
        <w:t>Dankjewel voor je interesse in mijn catering!</w:t>
      </w:r>
      <w:r>
        <w:br/>
        <w:t>Om jullie feest, lunch of event helemaal op maat te maken, mag je me even helpen met onderstaande info. Invullen mag kort &amp; bondig – we bellen of babbelen sowieso graag verder.</w:t>
      </w:r>
    </w:p>
    <w:p w14:paraId="43D3588F" w14:textId="77777777" w:rsidR="002C7749" w:rsidRDefault="00000000">
      <w:pPr>
        <w:pStyle w:val="Kop2"/>
      </w:pPr>
      <w:r>
        <w:t>📍 Eventgegevens</w:t>
      </w:r>
    </w:p>
    <w:p w14:paraId="1DF93B12" w14:textId="77777777" w:rsidR="002C7749" w:rsidRDefault="00000000">
      <w:r>
        <w:t>Datum evenement:</w:t>
      </w:r>
    </w:p>
    <w:p w14:paraId="7D5BE233" w14:textId="77777777" w:rsidR="002C7749" w:rsidRDefault="00000000">
      <w:r>
        <w:t>Uur aanvang:</w:t>
      </w:r>
    </w:p>
    <w:p w14:paraId="4901B55D" w14:textId="77777777" w:rsidR="002C7749" w:rsidRDefault="00000000">
      <w:r>
        <w:t>Uur einde:</w:t>
      </w:r>
    </w:p>
    <w:p w14:paraId="61978DEB" w14:textId="77777777" w:rsidR="002C7749" w:rsidRDefault="00000000">
      <w:r>
        <w:t>Locatie / adres:</w:t>
      </w:r>
    </w:p>
    <w:p w14:paraId="0E2C681C" w14:textId="77777777" w:rsidR="002C7749" w:rsidRDefault="00000000">
      <w:r>
        <w:t>Is er parkeergelegenheid voor levering / keukenmateriaal?</w:t>
      </w:r>
    </w:p>
    <w:p w14:paraId="58A2B7B0" w14:textId="77777777" w:rsidR="002C7749" w:rsidRDefault="00000000">
      <w:pPr>
        <w:pStyle w:val="Kop2"/>
      </w:pPr>
      <w:r>
        <w:t>👥 Aantal personen</w:t>
      </w:r>
    </w:p>
    <w:p w14:paraId="756DB9A5" w14:textId="77777777" w:rsidR="002C7749" w:rsidRDefault="00000000">
      <w:r>
        <w:t>Aantal volwassenen:</w:t>
      </w:r>
    </w:p>
    <w:p w14:paraId="0D77DF90" w14:textId="77777777" w:rsidR="002C7749" w:rsidRDefault="00000000">
      <w:r>
        <w:t>Aantal kinderen (indien van toepassing):</w:t>
      </w:r>
    </w:p>
    <w:p w14:paraId="4AC84B16" w14:textId="77777777" w:rsidR="002C7749" w:rsidRDefault="00000000">
      <w:r>
        <w:t>Gasten met allergieën of dieetwensen?</w:t>
      </w:r>
    </w:p>
    <w:p w14:paraId="00F5788B" w14:textId="77777777" w:rsidR="002C7749" w:rsidRDefault="00000000">
      <w:pPr>
        <w:pStyle w:val="Kop2"/>
      </w:pPr>
      <w:r>
        <w:t>🍴 Cateringformule</w:t>
      </w:r>
    </w:p>
    <w:p w14:paraId="641E0F09" w14:textId="77777777" w:rsidR="002C7749" w:rsidRDefault="00000000">
      <w:r>
        <w:t>[ ] Aperitief met tapas</w:t>
      </w:r>
    </w:p>
    <w:p w14:paraId="7033C25B" w14:textId="77777777" w:rsidR="002C7749" w:rsidRDefault="00000000">
      <w:r>
        <w:t>[ ] Warme gerechten (sharing-style)</w:t>
      </w:r>
    </w:p>
    <w:p w14:paraId="0CB40C8E" w14:textId="77777777" w:rsidR="002C7749" w:rsidRDefault="00000000">
      <w:r>
        <w:t>[ ] Luxe broodjes / lunchformule</w:t>
      </w:r>
    </w:p>
    <w:p w14:paraId="725261D9" w14:textId="77777777" w:rsidR="002C7749" w:rsidRDefault="00000000">
      <w:r>
        <w:t>[ ] Buffet (koud/warm/gemengd)</w:t>
      </w:r>
    </w:p>
    <w:p w14:paraId="5D80BFDC" w14:textId="77777777" w:rsidR="002C7749" w:rsidRDefault="00000000">
      <w:r>
        <w:t>[ ] Salades / bijgerechten</w:t>
      </w:r>
    </w:p>
    <w:p w14:paraId="2F4D48D8" w14:textId="77777777" w:rsidR="002C7749" w:rsidRDefault="00000000">
      <w:r>
        <w:t>[ ] Dessert</w:t>
      </w:r>
    </w:p>
    <w:p w14:paraId="42F04BDA" w14:textId="77777777" w:rsidR="002C7749" w:rsidRDefault="00000000">
      <w:r>
        <w:t>[ ] Koffie/thee-service</w:t>
      </w:r>
    </w:p>
    <w:p w14:paraId="179ACBAE" w14:textId="77777777" w:rsidR="002C7749" w:rsidRDefault="00000000">
      <w:pPr>
        <w:pStyle w:val="Kop2"/>
      </w:pPr>
      <w:r>
        <w:t>🔥 Type service gewenst</w:t>
      </w:r>
    </w:p>
    <w:p w14:paraId="288491C0" w14:textId="77777777" w:rsidR="002C7749" w:rsidRDefault="00000000">
      <w:r>
        <w:t>[ ] Enkel levering / afhaal</w:t>
      </w:r>
    </w:p>
    <w:p w14:paraId="00D84DCB" w14:textId="6FA43A58" w:rsidR="002C7749" w:rsidRDefault="00000000">
      <w:r>
        <w:t xml:space="preserve">[ ] </w:t>
      </w:r>
      <w:r w:rsidR="00111870">
        <w:t>zelf opwarmen</w:t>
      </w:r>
    </w:p>
    <w:p w14:paraId="052D0C76" w14:textId="77777777" w:rsidR="002C7749" w:rsidRDefault="00000000">
      <w:r>
        <w:t>[ ] Volledig verzorgd met bediening</w:t>
      </w:r>
    </w:p>
    <w:p w14:paraId="2C43C8B0" w14:textId="77777777" w:rsidR="002C7749" w:rsidRDefault="00000000">
      <w:r>
        <w:lastRenderedPageBreak/>
        <w:t>[ ] Servies / buffetmateriaal gewenst</w:t>
      </w:r>
    </w:p>
    <w:p w14:paraId="3F76C14A" w14:textId="77777777" w:rsidR="002C7749" w:rsidRDefault="00000000">
      <w:pPr>
        <w:pStyle w:val="Kop2"/>
      </w:pPr>
      <w:r>
        <w:t>💬 Extra wensen of sfeer</w:t>
      </w:r>
    </w:p>
    <w:p w14:paraId="49E21B05" w14:textId="77777777" w:rsidR="002C7749" w:rsidRDefault="00000000">
      <w:r>
        <w:t>Thema, kleuren of gelegenheid:</w:t>
      </w:r>
    </w:p>
    <w:p w14:paraId="02337CF7" w14:textId="77777777" w:rsidR="002C7749" w:rsidRDefault="00000000">
      <w:r>
        <w:t>Lievelingsgerechten / smaken:</w:t>
      </w:r>
    </w:p>
    <w:p w14:paraId="0C4DC3A9" w14:textId="77777777" w:rsidR="002C7749" w:rsidRDefault="00000000">
      <w:r>
        <w:t>Muziek gewenst bij het eten? 😉</w:t>
      </w:r>
    </w:p>
    <w:p w14:paraId="1E57D928" w14:textId="77777777" w:rsidR="002C7749" w:rsidRDefault="00000000">
      <w:r>
        <w:t>Andere info:</w:t>
      </w:r>
    </w:p>
    <w:p w14:paraId="2B3284D4" w14:textId="77777777" w:rsidR="002C7749" w:rsidRDefault="00000000">
      <w:pPr>
        <w:pStyle w:val="Kop2"/>
      </w:pPr>
      <w:r>
        <w:t>📦 Logistiek &amp; voorzieningen op locatie</w:t>
      </w:r>
    </w:p>
    <w:p w14:paraId="4C1E712D" w14:textId="77777777" w:rsidR="002C7749" w:rsidRDefault="00000000">
      <w:r>
        <w:t>Keuken aanwezig? [ ] ja / [ ] nee</w:t>
      </w:r>
    </w:p>
    <w:p w14:paraId="46E8975D" w14:textId="77777777" w:rsidR="002C7749" w:rsidRDefault="00000000">
      <w:r>
        <w:t>→ Zo ja: type kookplaten (gas / inductie / ander)?</w:t>
      </w:r>
    </w:p>
    <w:p w14:paraId="64039C01" w14:textId="77777777" w:rsidR="002C7749" w:rsidRDefault="00000000">
      <w:r>
        <w:t>Tafelruimte voor buffet? [ ] ja / [ ] nee</w:t>
      </w:r>
    </w:p>
    <w:p w14:paraId="7984CEAB" w14:textId="77777777" w:rsidR="002C7749" w:rsidRDefault="00000000">
      <w:r>
        <w:t>Stromend water beschikbaar? [ ] ja / [ ] nee</w:t>
      </w:r>
    </w:p>
    <w:p w14:paraId="76F95D12" w14:textId="77777777" w:rsidR="002C7749" w:rsidRDefault="00000000">
      <w:r>
        <w:t>Stopcontacten in de buurt? [ ] ja / [ ] nee</w:t>
      </w:r>
    </w:p>
    <w:p w14:paraId="57746B8E" w14:textId="77777777" w:rsidR="002C7749" w:rsidRDefault="00000000">
      <w:r>
        <w:t>Afwasvoorziening mogelijk? [ ] ja / [ ] nee</w:t>
      </w:r>
    </w:p>
    <w:p w14:paraId="284F15B5" w14:textId="77777777" w:rsidR="002C7749" w:rsidRDefault="00000000">
      <w:pPr>
        <w:pStyle w:val="Kop2"/>
      </w:pPr>
      <w:r>
        <w:t>📞 Contactpersoon</w:t>
      </w:r>
    </w:p>
    <w:p w14:paraId="7D00828A" w14:textId="77777777" w:rsidR="002C7749" w:rsidRDefault="00000000">
      <w:r>
        <w:t>Naam:</w:t>
      </w:r>
    </w:p>
    <w:p w14:paraId="179CD468" w14:textId="77777777" w:rsidR="002C7749" w:rsidRDefault="00000000">
      <w:r>
        <w:t>Telefoonnummer:</w:t>
      </w:r>
    </w:p>
    <w:p w14:paraId="768D5F63" w14:textId="77777777" w:rsidR="002C7749" w:rsidRDefault="00000000">
      <w:r>
        <w:t>E-mail:</w:t>
      </w:r>
    </w:p>
    <w:sectPr w:rsidR="002C77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023744">
    <w:abstractNumId w:val="8"/>
  </w:num>
  <w:num w:numId="2" w16cid:durableId="2099591188">
    <w:abstractNumId w:val="6"/>
  </w:num>
  <w:num w:numId="3" w16cid:durableId="2131195959">
    <w:abstractNumId w:val="5"/>
  </w:num>
  <w:num w:numId="4" w16cid:durableId="414985113">
    <w:abstractNumId w:val="4"/>
  </w:num>
  <w:num w:numId="5" w16cid:durableId="584458740">
    <w:abstractNumId w:val="7"/>
  </w:num>
  <w:num w:numId="6" w16cid:durableId="1978491044">
    <w:abstractNumId w:val="3"/>
  </w:num>
  <w:num w:numId="7" w16cid:durableId="407264560">
    <w:abstractNumId w:val="2"/>
  </w:num>
  <w:num w:numId="8" w16cid:durableId="393742412">
    <w:abstractNumId w:val="1"/>
  </w:num>
  <w:num w:numId="9" w16cid:durableId="4972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1870"/>
    <w:rsid w:val="0015074B"/>
    <w:rsid w:val="001A70CA"/>
    <w:rsid w:val="0029639D"/>
    <w:rsid w:val="002C7749"/>
    <w:rsid w:val="00326F90"/>
    <w:rsid w:val="003D4E8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51EF5"/>
  <w14:defaultImageDpi w14:val="300"/>
  <w15:docId w15:val="{2B76C26A-7D43-4D44-8DA6-F53B190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Anneke De Schrijver</cp:lastModifiedBy>
  <cp:revision>3</cp:revision>
  <dcterms:created xsi:type="dcterms:W3CDTF">2013-12-23T23:15:00Z</dcterms:created>
  <dcterms:modified xsi:type="dcterms:W3CDTF">2025-03-25T16:09:00Z</dcterms:modified>
  <cp:category/>
</cp:coreProperties>
</file>